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电子货币  互联网金融下的货币变革</w:t>
      </w:r>
    </w:p>
    <w:p>
      <w:r>
        <w:rPr>
          <w:rFonts w:ascii="宋体" w:hAnsi="宋体" w:eastAsia="宋体"/>
          <w:sz w:val="24"/>
        </w:rPr>
        <w:t>杨青，霍炜著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电子货币  互联网金融下的货币变革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杨青，霍炜著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本书出售、求购地址：https://www.jiaokey.com/book/detail/13706841.html</w:t>
      </w:r>
    </w:p>
    <w:p>
      <w:r>
        <w:t>更多相关图书推荐：https://www.jiaokey.com</w:t>
      </w:r>
    </w:p>
    <w:p>
      <w:r>
        <w:t>杨青，霍炜著 其他作品：https://www.jiaokey.com/tag/杨青，霍炜著.html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关键词搜索：https://www.jiaokey.com/tag/电子货币  互联网金融下的货币变革.html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