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  第6版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本书出售、求购地址：https://www.jiaokey.com/book/detail/13706837.html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关键词搜索：https://www.jiaokey.com/tag/现代西方经济学原理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