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书名：精彩也在胜负外</w:t>
      </w:r>
    </w:p>
    <w:p>
      <w:r>
        <w:t>作者：专利刀客著</w:t>
      </w:r>
    </w:p>
    <w:p>
      <w:r>
        <w:t>出版社：北京：法律出版社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精彩也在胜负外 评论地址：https://www.jiaokey.com/book/detail/13706769.html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