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变局与格局  互联网时代的企业生存之道</w:t>
      </w:r>
    </w:p>
    <w:p>
      <w:r>
        <w:rPr>
          <w:rFonts w:ascii="宋体" w:hAnsi="宋体" w:eastAsia="宋体"/>
          <w:sz w:val="24"/>
        </w:rPr>
        <w:t>柳传志，马云，朱新礼，俞敏洪等著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变局与格局  互联网时代的企业生存之道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柳传志，马云，朱新礼，俞敏洪等著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本书出售、求购地址：https://www.jiaokey.com/book/detail/13706765.html</w:t>
      </w:r>
    </w:p>
    <w:p>
      <w:r>
        <w:t>更多相关图书推荐：https://www.jiaokey.com</w:t>
      </w:r>
    </w:p>
    <w:p>
      <w:r>
        <w:t>柳传志，马云，朱新礼，俞敏洪等著 其他作品：https://www.jiaokey.com/tag/柳传志，马云，朱新礼，俞敏洪等著.html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关键词搜索：https://www.jiaokey.com/tag/变局与格局  互联网时代的企业生存之道.html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