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劳动力市场调整  新古典学派与凯恩斯学派短期动态分析的微观经济学基础</w:t>
      </w:r>
    </w:p>
    <w:p>
      <w:r>
        <w:rPr>
          <w:rFonts w:ascii="宋体" w:hAnsi="宋体" w:eastAsia="宋体"/>
          <w:sz w:val="24"/>
        </w:rPr>
        <w:t>（美）皮萨里德斯著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劳动力市场调整  新古典学派与凯恩斯学派短期动态分析的微观经济学基础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（美）皮萨里德斯著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本书出售、求购地址：https://www.jiaokey.com/book/detail/13706756.html</w:t>
      </w:r>
    </w:p>
    <w:p>
      <w:r>
        <w:t>更多相关图书推荐：https://www.jiaokey.com</w:t>
      </w:r>
    </w:p>
    <w:p>
      <w:r>
        <w:t>（美）皮萨里德斯著 其他作品：https://www.jiaokey.com/tag/（美）皮萨里德斯著.html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关键词搜索：https://www.jiaokey.com/tag/劳动力市场调整  新古典学派与凯恩斯学派短期动态分析的微观经济学基础.html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