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书名：新编经济法教程  第2版</w:t>
      </w:r>
    </w:p>
    <w:p>
      <w:r>
        <w:t>作者：卢华锋，傅华主编；胡腾，张帆副主编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新编经济法教程  第2版 评论地址：https://www.jiaokey.com/book/detail/13706754.html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