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大卖点  如何创造颠覆未来的非凡产品和商业模式</w:t>
      </w:r>
    </w:p>
    <w:p>
      <w:r>
        <w:rPr>
          <w:rFonts w:ascii="宋体" w:hAnsi="宋体" w:eastAsia="宋体"/>
          <w:sz w:val="24"/>
        </w:rPr>
        <w:t>（美）简·奇普蔡斯（Jan Chipchase），（美）西蒙·斯坦哈特（Simon Steinhardt）著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大卖点  如何创造颠覆未来的非凡产品和商业模式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（美）简·奇普蔡斯（Jan Chipchase），（美）西蒙·斯坦哈特（Simon Steinhardt）著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本书出售、求购地址：https://www.jiaokey.com/book/detail/13706747.html</w:t>
      </w:r>
    </w:p>
    <w:p>
      <w:r>
        <w:t>更多相关图书推荐：https://www.jiaokey.com</w:t>
      </w:r>
    </w:p>
    <w:p>
      <w:r>
        <w:t>（美）简·奇普蔡斯（Jan Chipchase），（美）西蒙·斯坦哈特（Simon Steinhardt）著 其他作品：https://www.jiaokey.com/tag/（美）简·奇普蔡斯（Jan Chipchase），（美）西蒙·斯坦哈特（Simon Steinhardt）著.html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关键词搜索：https://www.jiaokey.com/tag/大卖点  如何创造颠覆未来的非凡产品和商业模式.html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