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中国绿色金融  经验、路径与国际借鉴</w:t>
      </w:r>
    </w:p>
    <w:p>
      <w:r>
        <w:rPr>
          <w:rFonts w:ascii="宋体" w:hAnsi="宋体" w:eastAsia="宋体"/>
          <w:sz w:val="24"/>
        </w:rPr>
        <w:t>张承惠，谢孟哲编著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中国绿色金融  经验、路径与国际借鉴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张承惠，谢孟哲编著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本书出售、求购地址：https://www.jiaokey.com/book/detail/13706740.html</w:t>
      </w:r>
    </w:p>
    <w:p>
      <w:r>
        <w:t>更多相关图书推荐：https://www.jiaokey.com</w:t>
      </w:r>
    </w:p>
    <w:p>
      <w:r>
        <w:t>张承惠，谢孟哲编著 其他作品：https://www.jiaokey.com/tag/张承惠，谢孟哲编著.html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关键词搜索：https://www.jiaokey.com/tag/中国绿色金融  经验、路径与国际借鉴.html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