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引进式技术跨越与区域内产业技术创新能力研究  以天津市主导产业为例</w:t>
      </w:r>
    </w:p>
    <w:p>
      <w:r>
        <w:rPr>
          <w:rFonts w:ascii="宋体" w:hAnsi="宋体" w:eastAsia="宋体"/>
          <w:sz w:val="24"/>
        </w:rPr>
        <w:t>傅利平，郑祖婷，刘一方著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引进式技术跨越与区域内产业技术创新能力研究  以天津市主导产业为例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傅利平，郑祖婷，刘一方著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本书出售、求购地址：https://www.jiaokey.com/book/detail/13706737.html</w:t>
      </w:r>
    </w:p>
    <w:p>
      <w:r>
        <w:t>更多相关图书推荐：https://www.jiaokey.com</w:t>
      </w:r>
    </w:p>
    <w:p>
      <w:r>
        <w:t>傅利平，郑祖婷，刘一方著 其他作品：https://www.jiaokey.com/tag/傅利平，郑祖婷，刘一方著.html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关键词搜索：https://www.jiaokey.com/tag/引进式技术跨越与区域内产业技术创新能力研究  以天津市主导产业为例.html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