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季羡林谈写作  典藏本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季羡林谈写作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本书出售、求购地址：https://www.jiaokey.com/book/detail/13706722.html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关键词搜索：https://www.jiaokey.com/tag/季羡林谈写作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