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小零钱  大问题</w:t>
      </w:r>
    </w:p>
    <w:p>
      <w:r>
        <w:rPr>
          <w:rFonts w:ascii="宋体" w:hAnsi="宋体" w:eastAsia="宋体"/>
          <w:sz w:val="24"/>
        </w:rPr>
        <w:t>托马斯·J.撒金特（ThomasJ.Sargent），弗朗索瓦·R.威尔德（FrancoisR.Valde）著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小零钱  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托马斯·J.撒金特（ThomasJ.Sargent），弗朗索瓦·R.威尔德（FrancoisR.Valde）著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本书出售、求购地址：https://www.jiaokey.com/book/detail/13706715.html</w:t>
      </w:r>
    </w:p>
    <w:p>
      <w:r>
        <w:t>更多相关图书推荐：https://www.jiaokey.com</w:t>
      </w:r>
    </w:p>
    <w:p>
      <w:r>
        <w:t>托马斯·J.撒金特（ThomasJ.Sargent），弗朗索瓦·R.威尔德（FrancoisR.Valde）著 其他作品：https://www.jiaokey.com/tag/托马斯·J.撒金特（ThomasJ.Sargent），弗朗索瓦·R.威尔德（FrancoisR.Valde）著.html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关键词搜索：https://www.jiaokey.com/tag/小零钱  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