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书名：会计电算化岗位技能教程  用友ERP-U872版</w:t>
      </w:r>
    </w:p>
    <w:p>
      <w:r>
        <w:t>作者：宁靖华，肖湘蓉，刘毅等编著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总页数：226</w:t>
      </w:r>
    </w:p>
    <w:p>
      <w:r>
        <w:t>更多请访问教客网: www.jiaokey.com</w:t>
      </w:r>
    </w:p>
    <w:p>
      <w:r>
        <w:t>会计电算化岗位技能教程  用友ERP-U872版 评论地址：https://www.jiaokey.com/book/detail/13706693.html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