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书名：建筑工程图形算量</w:t>
      </w:r>
    </w:p>
    <w:p>
      <w:r>
        <w:t>作者：侯玲，胡允楚主编；于巾茹，谢联瑞，曾喻等副主编；侯聪霞主审</w:t>
      </w:r>
    </w:p>
    <w:p>
      <w:r>
        <w:t>出版社：北京:中国建材工业出版社,2014.11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建筑工程图形算量 评论地址：https://www.jiaokey.com/book/detail/13706684.html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