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自动化生产线组建与调试  以亚龙YL-335B为例（三菱PLC版本）</w:t>
      </w:r>
    </w:p>
    <w:p>
      <w:r>
        <w:rPr>
          <w:rFonts w:ascii="宋体" w:hAnsi="宋体" w:eastAsia="宋体"/>
          <w:sz w:val="24"/>
        </w:rPr>
        <w:t>乡碧云编著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自动化生产线组建与调试  以亚龙YL-335B为例（三菱PLC版本）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乡碧云编著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本书出售、求购地址：https://www.jiaokey.com/book/detail/13706670.html</w:t>
      </w:r>
    </w:p>
    <w:p>
      <w:r>
        <w:t>更多相关图书推荐：https://www.jiaokey.com</w:t>
      </w:r>
    </w:p>
    <w:p>
      <w:r>
        <w:t>乡碧云编著 其他作品：https://www.jiaokey.com/tag/乡碧云编著.html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关键词搜索：https://www.jiaokey.com/tag/自动化生产线组建与调试  以亚龙YL-335B为例（三菱PLC版本）.html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