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计算机取证与司法鉴定</w:t>
      </w:r>
    </w:p>
    <w:p>
      <w:r>
        <w:rPr>
          <w:rFonts w:ascii="宋体" w:hAnsi="宋体" w:eastAsia="宋体"/>
          <w:sz w:val="24"/>
        </w:rPr>
        <w:t>张湛，武春岭主编；瞿芳，邓晶副主编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计算机取证与司法鉴定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张湛，武春岭主编；瞿芳，邓晶副主编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本书出售、求购地址：https://www.jiaokey.com/book/detail/13706656.html</w:t>
      </w:r>
    </w:p>
    <w:p>
      <w:r>
        <w:t>更多相关图书推荐：https://www.jiaokey.com</w:t>
      </w:r>
    </w:p>
    <w:p>
      <w:r>
        <w:t>张湛，武春岭主编；瞿芳，邓晶副主编 其他作品：https://www.jiaokey.com/tag/张湛，武春岭主编；瞿芳，邓晶副主编.html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关键词搜索：https://www.jiaokey.com/tag/计算机取证与司法鉴定.html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