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DSP技术完全攻略  基于TI系列的DSP设计与开发</w:t>
      </w:r>
    </w:p>
    <w:p>
      <w:r>
        <w:rPr>
          <w:rFonts w:ascii="宋体" w:hAnsi="宋体" w:eastAsia="宋体"/>
          <w:sz w:val="24"/>
        </w:rPr>
        <w:t>钟睿主编；李尚柏副主编；粟思科审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DSP技术完全攻略  基于TI系列的DSP设计与开发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钟睿主编；李尚柏副主编；粟思科审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本书出售、求购地址：https://www.jiaokey.com/book/detail/13706653.html</w:t>
      </w:r>
    </w:p>
    <w:p>
      <w:r>
        <w:t>更多相关图书推荐：https://www.jiaokey.com</w:t>
      </w:r>
    </w:p>
    <w:p>
      <w:r>
        <w:t>钟睿主编；李尚柏副主编；粟思科审 其他作品：https://www.jiaokey.com/tag/钟睿主编；李尚柏副主编；粟思科审.html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关键词搜索：https://www.jiaokey.com/tag/DSP技术完全攻略  基于TI系列的DSP设计与开发.html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