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51单片机开发快速上手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51单片机开发快速上手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本书出售、求购地址：https://www.jiaokey.com/book/detail/13706643.html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关键词搜索：https://www.jiaokey.com/tag/51单片机开发快速上手.html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