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艾利卡·埃瓦尔德之恋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艾利卡·埃瓦尔德之恋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本书出售、求购地址：https://www.jiaokey.com/book/detail/13706632.html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西安:西安出版社,2009.10 出版图书：https://www.jiaokey.com/tag/西安:西安出版社,2009.10.html</w:t>
      </w:r>
    </w:p>
    <w:p>
      <w:r>
        <w:t>关键词搜索：https://www.jiaokey.com/tag/小说-作品集-奥地利-现代.html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