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在至尊的数轴上  人格形成中的“酵母”/自卑感的图谋与转身/成功与成全</w:t>
      </w:r>
    </w:p>
    <w:p>
      <w:r>
        <w:rPr>
          <w:rFonts w:ascii="宋体" w:hAnsi="宋体" w:eastAsia="宋体"/>
          <w:sz w:val="24"/>
        </w:rPr>
        <w:t>施铁如著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在至尊的数轴上  人格形成中的“酵母”/自卑感的图谋与转身/成功与成全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施铁如著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本书出售、求购地址：https://www.jiaokey.com/book/detail/13706622.html</w:t>
      </w:r>
    </w:p>
    <w:p>
      <w:r>
        <w:t>更多相关图书推荐：https://www.jiaokey.com</w:t>
      </w:r>
    </w:p>
    <w:p>
      <w:r>
        <w:t>施铁如著 其他作品：https://www.jiaokey.com/tag/施铁如著.html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关键词搜索：https://www.jiaokey.com/tag/在至尊的数轴上  人格形成中的“酵母”/自卑感的图谋与转身/成功与成全.html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