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Max&amp;VRay建筑动画火星课堂  第3版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Max&amp;VRay建筑动画火星课堂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本书出售、求购地址：https://www.jiaokey.com/book/detail/13706621.html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Max&amp;VRay建筑动画火星课堂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