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乱世红颜  全3册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乱世红颜  全3册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本书出售、求购地址：https://www.jiaokey.com/book/detail/13706612.html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关键词搜索：https://www.jiaokey.com/tag/乱世红颜  全3册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