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基于符号学的景德镇陶瓷文化景观研究</w:t>
      </w:r>
    </w:p>
    <w:p>
      <w:r>
        <w:rPr>
          <w:rFonts w:ascii="宋体" w:hAnsi="宋体" w:eastAsia="宋体"/>
          <w:sz w:val="24"/>
        </w:rPr>
        <w:t>肖绚，李兴华著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基于符号学的景德镇陶瓷文化景观研究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肖绚，李兴华著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本书出售、求购地址：https://www.jiaokey.com/book/detail/13706610.html</w:t>
      </w:r>
    </w:p>
    <w:p>
      <w:r>
        <w:t>更多相关图书推荐：https://www.jiaokey.com</w:t>
      </w:r>
    </w:p>
    <w:p>
      <w:r>
        <w:t>肖绚，李兴华著 其他作品：https://www.jiaokey.com/tag/肖绚，李兴华著.html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关键词搜索：https://www.jiaokey.com/tag/基于符号学的景德镇陶瓷文化景观研究.html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