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书名：齐白石作品  高清图</w:t>
      </w:r>
    </w:p>
    <w:p>
      <w:r>
        <w:t>作者：徐玉珏选编</w:t>
      </w:r>
    </w:p>
    <w:p>
      <w:r>
        <w:t>出版社：北京:新世界出版社,2014.11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齐白石作品  高清图 评论地址：https://www.jiaokey.com/book/detail/13706598.html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