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高水平大学建设之路  中央财经大学建校65周年纪念</w:t>
      </w:r>
    </w:p>
    <w:p>
      <w:r>
        <w:rPr>
          <w:rFonts w:ascii="宋体" w:hAnsi="宋体" w:eastAsia="宋体"/>
          <w:sz w:val="24"/>
        </w:rPr>
        <w:t>魏鹏举主编；李爱民，高见副主编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高水平大学建设之路  中央财经大学建校65周年纪念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魏鹏举主编；李爱民，高见副主编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本书出售、求购地址：https://www.jiaokey.com/book/detail/13706583.html</w:t>
      </w:r>
    </w:p>
    <w:p>
      <w:r>
        <w:t>更多相关图书推荐：https://www.jiaokey.com</w:t>
      </w:r>
    </w:p>
    <w:p>
      <w:r>
        <w:t>魏鹏举主编；李爱民，高见副主编 其他作品：https://www.jiaokey.com/tag/魏鹏举主编；李爱民，高见副主编.html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关键词搜索：https://www.jiaokey.com/tag/高水平大学建设之路  中央财经大学建校65周年纪念.html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