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</w:t>
      </w:r>
    </w:p>
    <w:p>
      <w:r>
        <w:rPr>
          <w:rFonts w:ascii="宋体" w:hAnsi="宋体" w:eastAsia="宋体"/>
          <w:sz w:val="24"/>
        </w:rPr>
        <w:t>郑振宇，王秀利主编；刘丹梅，宋运贤，陈国梁，邵燕，胡沂淮，阚劲松副主编；韩凤桐，孙新城，李宏，张锐，王彦芹参编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郑振宇，王秀利主编；刘丹梅，宋运贤，陈国梁，邵燕，胡沂淮，阚劲松副主编；韩凤桐，孙新城，李宏，张锐，王彦芹参编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本书出售、求购地址：https://www.jiaokey.com/book/detail/13706564.html</w:t>
      </w:r>
    </w:p>
    <w:p>
      <w:r>
        <w:t>更多相关图书推荐：https://www.jiaokey.com</w:t>
      </w:r>
    </w:p>
    <w:p>
      <w:r>
        <w:t>郑振宇，王秀利主编；刘丹梅，宋运贤，陈国梁，邵燕，胡沂淮，阚劲松副主编；韩凤桐，孙新城，李宏，张锐，王彦芹参编 其他作品：https://www.jiaokey.com/tag/郑振宇，王秀利主编；刘丹梅，宋运贤，陈国梁，邵燕，胡沂淮，阚劲松副主编；韩凤桐，孙新城，李宏，张锐，王彦芹参编.html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关键词搜索：https://www.jiaokey.com/tag/基因工程.html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