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书名：当东方遇到西方  跨国空间中的国际旅游体验  英文</w:t>
      </w:r>
    </w:p>
    <w:p>
      <w:r>
        <w:t>作者：李志著</w:t>
      </w:r>
    </w:p>
    <w:p>
      <w:r>
        <w:t>出版社：北京：旅游教育出版社</w:t>
      </w:r>
    </w:p>
    <w:p>
      <w:r>
        <w:t>出版日期：2014.12</w:t>
      </w:r>
    </w:p>
    <w:p>
      <w:r>
        <w:t>总页数：210</w:t>
      </w:r>
    </w:p>
    <w:p>
      <w:r>
        <w:t>更多请访问教客网: www.jiaokey.com</w:t>
      </w:r>
    </w:p>
    <w:p>
      <w:r>
        <w:t>当东方遇到西方  跨国空间中的国际旅游体验  英文 评论地址：https://www.jiaokey.com/book/detail/13706517.html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