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书名：蒋价石与民国大佬的黄错岁月  上</w:t>
      </w:r>
    </w:p>
    <w:p>
      <w:r>
        <w:t>作者：王先金著</w:t>
      </w:r>
    </w:p>
    <w:p>
      <w:r>
        <w:t>出版社：北京：团结出版社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蒋价石与民国大佬的黄错岁月  上 评论地址：https://www.jiaokey.com/book/detail/13706511.html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