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书名：大美十堰之旅  十堰市景区导游词精选</w:t>
      </w:r>
    </w:p>
    <w:p>
      <w:r>
        <w:t>作者：卢熹昌主编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总页数：429</w:t>
      </w:r>
    </w:p>
    <w:p>
      <w:r>
        <w:t>更多请访问教客网: www.jiaokey.com</w:t>
      </w:r>
    </w:p>
    <w:p>
      <w:r>
        <w:t>大美十堰之旅  十堰市景区导游词精选 评论地址：https://www.jiaokey.com/book/detail/13706492.html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