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下部</w:t>
      </w:r>
    </w:p>
    <w:p>
      <w:r>
        <w:rPr>
          <w:rFonts w:ascii="宋体" w:hAnsi="宋体" w:eastAsia="宋体"/>
          <w:sz w:val="24"/>
        </w:rPr>
        <w:t>李博，王槐茂，刘景峰主编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李博，王槐茂，刘景峰主编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本书出售、求购地址：https://www.jiaokey.com/book/detail/13706434.html</w:t>
      </w:r>
    </w:p>
    <w:p>
      <w:r>
        <w:t>更多相关图书推荐：https://www.jiaokey.com</w:t>
      </w:r>
    </w:p>
    <w:p>
      <w:r>
        <w:t>李博，王槐茂，刘景峰主编 其他作品：https://www.jiaokey.com/tag/李博，王槐茂，刘景峰主编.html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关键词搜索：https://www.jiaokey.com/tag/诺贝尔文学奖大系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