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《美英报刊文章阅读（精选本）》学习辅导  第2版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《美英报刊文章阅读（精选本）》学习辅导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本书出售、求购地址：https://www.jiaokey.com/book/detail/13706386.html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关键词搜索：https://www.jiaokey.com/tag/《美英报刊文章阅读（精选本）》学习辅导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