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大学英语四级写作经典范文背诵100篇</w:t>
      </w:r>
    </w:p>
    <w:p>
      <w:r>
        <w:rPr>
          <w:rFonts w:ascii="宋体" w:hAnsi="宋体" w:eastAsia="宋体"/>
          <w:sz w:val="24"/>
        </w:rPr>
        <w:t>王长喜主编；白玉宽，张莉娟，郭瑞副主编；北文学校四、六级考试辅导中心编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大学英语四级写作经典范文背诵100篇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王长喜主编；白玉宽，张莉娟，郭瑞副主编；北文学校四、六级考试辅导中心编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本书出售、求购地址：https://www.jiaokey.com/book/detail/13706334.html</w:t>
      </w:r>
    </w:p>
    <w:p>
      <w:r>
        <w:t>更多相关图书推荐：https://www.jiaokey.com</w:t>
      </w:r>
    </w:p>
    <w:p>
      <w:r>
        <w:t>王长喜主编；白玉宽，张莉娟，郭瑞副主编；北文学校四、六级考试辅导中心编 其他作品：https://www.jiaokey.com/tag/王长喜主编；白玉宽，张莉娟，郭瑞副主编；北文学校四、六级考试辅导中心编.html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关键词搜索：https://www.jiaokey.com/tag/大学英语四级写作经典范文背诵100篇.html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