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大学英语辅导  精读1-4  ‘99最新修订本</w:t>
      </w:r>
    </w:p>
    <w:p>
      <w:r>
        <w:rPr>
          <w:rFonts w:ascii="宋体" w:hAnsi="宋体" w:eastAsia="宋体"/>
          <w:sz w:val="24"/>
        </w:rPr>
        <w:t>原著者吴显洪，余国强，曾祖选等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大学英语辅导  精读1-4  ‘99最新修订本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原著者吴显洪，余国强，曾祖选等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本书出售、求购地址：https://www.jiaokey.com/book/detail/13706328.html</w:t>
      </w:r>
    </w:p>
    <w:p>
      <w:r>
        <w:t>更多相关图书推荐：https://www.jiaokey.com</w:t>
      </w:r>
    </w:p>
    <w:p>
      <w:r>
        <w:t>原著者吴显洪，余国强，曾祖选等 其他作品：https://www.jiaokey.com/tag/原著者吴显洪，余国强，曾祖选等.html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关键词搜索：https://www.jiaokey.com/tag/大学英语辅导  精读1-4  ‘99最新修订本.html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