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英语词汇速记  考点与扩展手册  1-4级分册</w:t>
      </w:r>
    </w:p>
    <w:p>
      <w:r>
        <w:rPr>
          <w:rFonts w:ascii="宋体" w:hAnsi="宋体" w:eastAsia="宋体"/>
          <w:sz w:val="24"/>
        </w:rPr>
        <w:t>刘治，徐凌培主编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英语词汇速记  考点与扩展手册  1-4级分册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刘治，徐凌培主编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本书出售、求购地址：https://www.jiaokey.com/book/detail/13706321.html</w:t>
      </w:r>
    </w:p>
    <w:p>
      <w:r>
        <w:t>更多相关图书推荐：https://www.jiaokey.com</w:t>
      </w:r>
    </w:p>
    <w:p>
      <w:r>
        <w:t>刘治，徐凌培主编 其他作品：https://www.jiaokey.com/tag/刘治，徐凌培主编.html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关键词搜索：https://www.jiaokey.com/tag/英语词汇速记  考点与扩展手册  1-4级分册.html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