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  敦煌藏文文献  16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  敦煌藏文文献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本书出售、求购地址：https://www.jiaokey.com/book/detail/13706273.html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  敦煌藏文文献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