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书名：清词是一朵禅花  2  红楼诗词传</w:t>
      </w:r>
    </w:p>
    <w:p>
      <w:r>
        <w:t>作者：若梅著</w:t>
      </w:r>
    </w:p>
    <w:p>
      <w:r>
        <w:t>出版社：北京：时事出版社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清词是一朵禅花  2  红楼诗词传 评论地址：https://www.jiaokey.com/book/detail/13706269.html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