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书名：舰船机械隔振系统线谱混沌化控制</w:t>
      </w:r>
    </w:p>
    <w:p>
      <w:r>
        <w:t>作者：朱石坚，徐道临著</w:t>
      </w:r>
    </w:p>
    <w:p>
      <w:r>
        <w:t>出版社：北京:国防工业出版社,2014.08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舰船机械隔振系统线谱混沌化控制 评论地址：https://www.jiaokey.com/book/detail/13706245.html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