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MRI新技术及在中枢神经系统肿瘤的应用</w:t>
      </w:r>
    </w:p>
    <w:p>
      <w:r>
        <w:rPr>
          <w:rFonts w:ascii="宋体" w:hAnsi="宋体" w:eastAsia="宋体"/>
          <w:sz w:val="24"/>
        </w:rPr>
        <w:t>郎志谨，苗延巍，吴仁华，马军主编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MRI新技术及在中枢神经系统肿瘤的应用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郎志谨，苗延巍，吴仁华，马军主编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本书出售、求购地址：https://www.jiaokey.com/book/detail/13706242.html</w:t>
      </w:r>
    </w:p>
    <w:p>
      <w:r>
        <w:t>更多相关图书推荐：https://www.jiaokey.com</w:t>
      </w:r>
    </w:p>
    <w:p>
      <w:r>
        <w:t>郎志谨，苗延巍，吴仁华，马军主编 其他作品：https://www.jiaokey.com/tag/郎志谨，苗延巍，吴仁华，马军主编.html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关键词搜索：https://www.jiaokey.com/tag/MRI新技术及在中枢神经系统肿瘤的应用.html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