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中国畲药学</w:t>
      </w:r>
    </w:p>
    <w:p>
      <w:r>
        <w:rPr>
          <w:rFonts w:ascii="宋体" w:hAnsi="宋体" w:eastAsia="宋体"/>
          <w:sz w:val="24"/>
        </w:rPr>
        <w:t>雷后兴，李建良主编；张宁，王如伟，徐向东，戴德雄，郑宋明，程文亮副主编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中国畲药学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雷后兴，李建良主编；张宁，王如伟，徐向东，戴德雄，郑宋明，程文亮副主编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本书出售、求购地址：https://www.jiaokey.com/book/detail/13706233.html</w:t>
      </w:r>
    </w:p>
    <w:p>
      <w:r>
        <w:t>更多相关图书推荐：https://www.jiaokey.com</w:t>
      </w:r>
    </w:p>
    <w:p>
      <w:r>
        <w:t>雷后兴，李建良主编；张宁，王如伟，徐向东，戴德雄，郑宋明，程文亮副主编 其他作品：https://www.jiaokey.com/tag/雷后兴，李建良主编；张宁，王如伟，徐向东，戴德雄，郑宋明，程文亮副主编.html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关键词搜索：https://www.jiaokey.com/tag/中国畲药学.html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