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肌骨骼检查法  第3版</w:t>
      </w:r>
    </w:p>
    <w:p>
      <w:r>
        <w:rPr>
          <w:rFonts w:ascii="宋体" w:hAnsi="宋体" w:eastAsia="宋体"/>
          <w:sz w:val="24"/>
        </w:rPr>
        <w:t>（美）格罗斯（JEFFREYM.GROSS，MD）；（美）费托（JOSRPGFETTO，MD）；（美）罗森（ELAINEROSEN，PT，DHSC，OCS）主编；陈统一主译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肌骨骼检查法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（美）格罗斯（JEFFREYM.GROSS，MD）；（美）费托（JOSRPGFETTO，MD）；（美）罗森（ELAINEROSEN，PT，DHSC，OCS）主编；陈统一主译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本书出售、求购地址：https://www.jiaokey.com/book/detail/13706232.html</w:t>
      </w:r>
    </w:p>
    <w:p>
      <w:r>
        <w:t>更多相关图书推荐：https://www.jiaokey.com</w:t>
      </w:r>
    </w:p>
    <w:p>
      <w:r>
        <w:t>（美）格罗斯（JEFFREYM.GROSS，MD）；（美）费托（JOSRPGFETTO，MD）；（美）罗森（ELAINEROSEN，PT，DHSC，OCS）主编；陈统一主译 其他作品：https://www.jiaokey.com/tag/（美）格罗斯（JEFFREYM.GROSS，MD）；（美）费托（JOSRPGFETTO，MD）；（美）罗森（ELAINEROSEN，PT，DHSC，OCS）主编；陈统一主译.html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关键词搜索：https://www.jiaokey.com/tag/肌骨骼检查法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