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西南边疆民族研究书系  中国西南人文生态丛书  与草原共存  哈日干图草原的生态人类学研究</w:t>
      </w:r>
    </w:p>
    <w:p>
      <w:r>
        <w:rPr>
          <w:rFonts w:ascii="宋体" w:hAnsi="宋体" w:eastAsia="宋体"/>
          <w:sz w:val="24"/>
        </w:rPr>
        <w:t>乌尼尔著；尹绍亭，何明主编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西南边疆民族研究书系  中国西南人文生态丛书  与草原共存  哈日干图草原的生态人类学研究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乌尼尔著；尹绍亭，何明主编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本书出售、求购地址：https://www.jiaokey.com/book/detail/13706228.html</w:t>
      </w:r>
    </w:p>
    <w:p>
      <w:r>
        <w:t>更多相关图书推荐：https://www.jiaokey.com</w:t>
      </w:r>
    </w:p>
    <w:p>
      <w:r>
        <w:t>乌尼尔著；尹绍亭，何明主编 其他作品：https://www.jiaokey.com/tag/乌尼尔著；尹绍亭，何明主编.html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关键词搜索：https://www.jiaokey.com/tag/西南边疆民族研究书系  中国西南人文生态丛书  与草原共存  哈日干图草原的生态人类学研究.html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