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书名：张琪论伤寒与临证</w:t>
      </w:r>
    </w:p>
    <w:p>
      <w:r>
        <w:t>作者：中华中医药学会组织编写；张雅丽，刘娜主编；张佩青，曹洪欣总主编</w:t>
      </w:r>
    </w:p>
    <w:p>
      <w:r>
        <w:t>出版社：北京：科学出版社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张琪论伤寒与临证 评论地址：https://www.jiaokey.com/book/detail/13706227.html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