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医学综合笔试部分  中西医结合执业医师  2015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医学综合笔试部分  中西医结合执业医师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本书出售、求购地址：https://www.jiaokey.com/book/detail/13706223.html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医学综合笔试部分  中西医结合执业医师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