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最新办公室常用新闻宣传写作与范例大全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最新办公室常用新闻宣传写作与范例大全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本书出售、求购地址：https://www.jiaokey.com/book/detail/13706214.html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关键词搜索：https://www.jiaokey.com/tag/最新办公室常用新闻宣传写作与范例大全.html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