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 Planet  江苏  2014年</w:t>
      </w:r>
    </w:p>
    <w:p>
      <w:r>
        <w:rPr>
          <w:rFonts w:ascii="宋体" w:hAnsi="宋体" w:eastAsia="宋体"/>
          <w:sz w:val="24"/>
        </w:rPr>
        <w:t>澳大利亚LonelyPlanet公司编；钱晓艳，蔡理，孙澍，沈明笃作者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 Planet  江苏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澳大利亚LonelyPlanet公司编；钱晓艳，蔡理，孙澍，沈明笃作者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本书出售、求购地址：https://www.jiaokey.com/book/detail/13706132.html</w:t>
      </w:r>
    </w:p>
    <w:p>
      <w:r>
        <w:t>更多相关图书推荐：https://www.jiaokey.com</w:t>
      </w:r>
    </w:p>
    <w:p>
      <w:r>
        <w:t>澳大利亚LonelyPlanet公司编；钱晓艳，蔡理，孙澍，沈明笃作者 其他作品：https://www.jiaokey.com/tag/澳大利亚LonelyPlanet公司编；钱晓艳，蔡理，孙澍，沈明笃作者.html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关键词搜索：https://www.jiaokey.com/tag/Lonely  Planet  江苏  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