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打造中国经济增长第四极  2013长江中游城市群建设研讨会文集</w:t>
      </w:r>
    </w:p>
    <w:p>
      <w:r>
        <w:rPr>
          <w:rFonts w:ascii="宋体" w:hAnsi="宋体" w:eastAsia="宋体"/>
          <w:sz w:val="24"/>
        </w:rPr>
        <w:t>秦尊文主编；彭智敏，张静副主编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打造中国经济增长第四极  2013长江中游城市群建设研讨会文集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秦尊文主编；彭智敏，张静副主编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本书出售、求购地址：https://www.jiaokey.com/book/detail/13706119.html</w:t>
      </w:r>
    </w:p>
    <w:p>
      <w:r>
        <w:t>更多相关图书推荐：https://www.jiaokey.com</w:t>
      </w:r>
    </w:p>
    <w:p>
      <w:r>
        <w:t>秦尊文主编；彭智敏，张静副主编 其他作品：https://www.jiaokey.com/tag/秦尊文主编；彭智敏，张静副主编.html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关键词搜索：https://www.jiaokey.com/tag/打造中国经济增长第四极  2013长江中游城市群建设研讨会文集.html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