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近现代中医名家临证类案  眼耳鼻喉病卷</w:t>
      </w:r>
    </w:p>
    <w:p>
      <w:r>
        <w:rPr>
          <w:rFonts w:ascii="宋体" w:hAnsi="宋体" w:eastAsia="宋体"/>
          <w:sz w:val="24"/>
        </w:rPr>
        <w:t>鲁兆麟主编；杨思澍，王新佩，严季澜副主编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近现代中医名家临证类案  眼耳鼻喉病卷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鲁兆麟主编；杨思澍，王新佩，严季澜副主编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本书出售、求购地址：https://www.jiaokey.com/book/detail/13706118.html</w:t>
      </w:r>
    </w:p>
    <w:p>
      <w:r>
        <w:t>更多相关图书推荐：https://www.jiaokey.com</w:t>
      </w:r>
    </w:p>
    <w:p>
      <w:r>
        <w:t>鲁兆麟主编；杨思澍，王新佩，严季澜副主编 其他作品：https://www.jiaokey.com/tag/鲁兆麟主编；杨思澍，王新佩，严季澜副主编.html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关键词搜索：https://www.jiaokey.com/tag/近现代中医名家临证类案  眼耳鼻喉病卷.html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