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复合材料概论</w:t>
      </w:r>
    </w:p>
    <w:p>
      <w:r>
        <w:rPr>
          <w:rFonts w:ascii="宋体" w:hAnsi="宋体" w:eastAsia="宋体"/>
          <w:sz w:val="24"/>
        </w:rPr>
        <w:t>王荣国，武卫莉，谷万里主编；张显友主审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王荣国，武卫莉，谷万里主编；张显友主审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本书出售、求购地址：https://www.jiaokey.com/book/detail/13706070.html</w:t>
      </w:r>
    </w:p>
    <w:p>
      <w:r>
        <w:t>更多相关图书推荐：https://www.jiaokey.com</w:t>
      </w:r>
    </w:p>
    <w:p>
      <w:r>
        <w:t>王荣国，武卫莉，谷万里主编；张显友主审 其他作品：https://www.jiaokey.com/tag/王荣国，武卫莉，谷万里主编；张显友主审.html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关键词搜索：https://www.jiaokey.com/tag/复合材料概论.html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