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噪声作业听力保护手册</w:t>
      </w:r>
    </w:p>
    <w:p>
      <w:r>
        <w:rPr>
          <w:rFonts w:ascii="宋体" w:hAnsi="宋体" w:eastAsia="宋体"/>
          <w:sz w:val="24"/>
        </w:rPr>
        <w:t>王世强，张斌主编；张仕川，胡伟江副主编；王山，王世强，朱亦丹，张玲，张斌，赵鹏，胡伟江，唐仕川编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噪声作业听力保护手册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王世强，张斌主编；张仕川，胡伟江副主编；王山，王世强，朱亦丹，张玲，张斌，赵鹏，胡伟江，唐仕川编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本书出售、求购地址：https://www.jiaokey.com/book/detail/13706067.html</w:t>
      </w:r>
    </w:p>
    <w:p>
      <w:r>
        <w:t>更多相关图书推荐：https://www.jiaokey.com</w:t>
      </w:r>
    </w:p>
    <w:p>
      <w:r>
        <w:t>王世强，张斌主编；张仕川，胡伟江副主编；王山，王世强，朱亦丹，张玲，张斌，赵鹏，胡伟江，唐仕川编 其他作品：https://www.jiaokey.com/tag/王世强，张斌主编；张仕川，胡伟江副主编；王山，王世强，朱亦丹，张玲，张斌，赵鹏，胡伟江，唐仕川编.html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关键词搜索：https://www.jiaokey.com/tag/噪声作业听力保护手册.html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