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作者：钟礼东，许玢主编；沈晓玲，涂嘉，朱爱华，曹爱文，槐创锋参编</w:t>
      </w:r>
    </w:p>
    <w:p>
      <w:r>
        <w:t>出版社：杭州:浙江大学出版社,2014.01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机械设计基础 评论地址：https://www.jiaokey.com/book/detail/13706064.html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