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书名：飞机结构复合材料技术  第2版</w:t>
      </w:r>
    </w:p>
    <w:p>
      <w:r>
        <w:t>作者：（澳）贝克，（澳）达特恩，（澳）凯利编</w:t>
      </w:r>
    </w:p>
    <w:p>
      <w:r>
        <w:t>出版社：北京：航空工业出版社</w:t>
      </w:r>
    </w:p>
    <w:p>
      <w:r>
        <w:t>出版日期：2015</w:t>
      </w:r>
    </w:p>
    <w:p>
      <w:r>
        <w:t>总页数：476</w:t>
      </w:r>
    </w:p>
    <w:p>
      <w:r>
        <w:t>更多请访问教客网: www.jiaokey.com</w:t>
      </w:r>
    </w:p>
    <w:p>
      <w:r>
        <w:t>飞机结构复合材料技术  第2版 评论地址：https://www.jiaokey.com/book/detail/13706063.html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